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楚王  鸟之声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楚王  鸟之声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本书出售、求购地址：https://www.jiaokey.com/book/detail/14460656.html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关键词搜索：https://www.jiaokey.com/tag/楚王  鸟之声.html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