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书名：你就像个孩子似的</w:t>
      </w:r>
    </w:p>
    <w:p>
      <w:r>
        <w:t>作者：梳子著</w:t>
      </w:r>
    </w:p>
    <w:p>
      <w:r>
        <w:t>出版社：昆明:云南人民出版社,2008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你就像个孩子似的 评论地址：https://www.jiaokey.com/book/detail/14460678.html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