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书名：总编视角  《澳门理工学报》专栏文萃  2011-2014</w:t>
      </w:r>
    </w:p>
    <w:p>
      <w:r>
        <w:t>作者：李向玉，刘泽生主编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总页数：632</w:t>
      </w:r>
    </w:p>
    <w:p>
      <w:r>
        <w:t>更多请访问教客网: www.jiaokey.com</w:t>
      </w:r>
    </w:p>
    <w:p>
      <w:r>
        <w:t>总编视角  《澳门理工学报》专栏文萃  2011-2014 评论地址：https://www.jiaokey.com/book/detail/14460749.html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