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书名：做最好的自己  你的形象价值千万</w:t>
      </w:r>
    </w:p>
    <w:p>
      <w:r>
        <w:t>作者：桑楚编</w:t>
      </w:r>
    </w:p>
    <w:p>
      <w:r>
        <w:t>出版社：北京:线装书局,2018.03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做最好的自己  你的形象价值千万 评论地址：https://www.jiaokey.com/book/detail/14460820.html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