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书名：荷香之城南明之都  安龙</w:t>
      </w:r>
    </w:p>
    <w:p>
      <w:r>
        <w:t>作者：贵州省安龙县人民政府编</w:t>
      </w:r>
    </w:p>
    <w:p>
      <w:r>
        <w:t>出版社：贵州省安龙县人民政府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荷香之城南明之都  安龙 评论地址：https://www.jiaokey.com/book/detail/14461029.html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