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2001贵州省第二届少数民族民族文艺会演纪念册</w:t>
      </w:r>
    </w:p>
    <w:p>
      <w:r>
        <w:rPr>
          <w:rFonts w:ascii="宋体" w:hAnsi="宋体" w:eastAsia="宋体"/>
          <w:sz w:val="24"/>
        </w:rPr>
        <w:t>张景梅，罗运琪等主编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2001贵州省第二届少数民族民族文艺会演纪念册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张景梅，罗运琪等主编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贵州省第二届少数民族文艺会演纪念册编委会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本书出售、求购地址：https://www.jiaokey.com/book/detail/14461117.html</w:t>
      </w:r>
    </w:p>
    <w:p>
      <w:r>
        <w:t>更多相关图书推荐：https://www.jiaokey.com</w:t>
      </w:r>
    </w:p>
    <w:p>
      <w:r>
        <w:t>张景梅，罗运琪等主编 其他作品：https://www.jiaokey.com/tag/张景梅，罗运琪等主编.html</w:t>
      </w:r>
    </w:p>
    <w:p>
      <w:r>
        <w:t>贵州省第二届少数民族文艺会演纪念册编委会 出版图书：https://www.jiaokey.com/tag/贵州省第二届少数民族文艺会演纪念册编委会.html</w:t>
      </w:r>
    </w:p>
    <w:p>
      <w:r>
        <w:t>关键词搜索：https://www.jiaokey.com/tag/2001贵州省第二届少数民族民族文艺会演纪念册.html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