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书名：检察官学习资料  最新国家地方法律法规汇编  2003/1</w:t>
      </w:r>
    </w:p>
    <w:p>
      <w:r>
        <w:t>作者：冉鄂兰主编</w:t>
      </w:r>
    </w:p>
    <w:p>
      <w:r>
        <w:t>出版社：贵州省人民检察院研究室</w:t>
      </w:r>
    </w:p>
    <w:p>
      <w:r>
        <w:t>出版日期：2003</w:t>
      </w:r>
    </w:p>
    <w:p>
      <w:r>
        <w:t>总页数：239</w:t>
      </w:r>
    </w:p>
    <w:p>
      <w:r>
        <w:t>更多请访问教客网: www.jiaokey.com</w:t>
      </w:r>
    </w:p>
    <w:p>
      <w:r>
        <w:t>检察官学习资料  最新国家地方法律法规汇编  2003/1 评论地址：https://www.jiaokey.com/book/detail/14461331.html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