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  兴义市下五屯镇农村奔小康调查与规划</w:t>
      </w:r>
    </w:p>
    <w:p>
      <w:r>
        <w:t>作者：中共黔西南州委调研室，兴义市下五屯镇党委，政府编</w:t>
      </w:r>
    </w:p>
    <w:p>
      <w:r>
        <w:t>出版社：中共黔西南州委调研室,1994.08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小康之路  兴义市下五屯镇农村奔小康调查与规划 评论地址：https://www.jiaokey.com/book/detail/14461358.html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