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文明的印迹  古典建筑</w:t>
      </w:r>
    </w:p>
    <w:p>
      <w:r>
        <w:t>作者：北京读图时代文化发展有限公司</w:t>
      </w:r>
    </w:p>
    <w:p>
      <w:r>
        <w:t>出版社：合肥：黄山书社</w:t>
      </w:r>
    </w:p>
    <w:p>
      <w:r>
        <w:t>出版日期：2016</w:t>
      </w:r>
    </w:p>
    <w:p>
      <w:r>
        <w:t>总页数：167</w:t>
      </w:r>
    </w:p>
    <w:p>
      <w:r>
        <w:t>更多请访问教客网: www.jiaokey.com</w:t>
      </w:r>
    </w:p>
    <w:p>
      <w:r>
        <w:t>印象中国  文明的印迹  古典建筑 评论地址：https://www.jiaokey.com/book/detail/14461490.html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