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</w:t>
      </w:r>
    </w:p>
    <w:p>
      <w:r>
        <w:t>作者：苏轼著</w:t>
      </w:r>
    </w:p>
    <w:p>
      <w:r>
        <w:t>出版社：北京:五洲传播出版社,2017.05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人间有味是清欢 评论地址：https://www.jiaokey.com/book/detail/14461512.html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