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陕西省城乡公共空间风貌特色引导  陕西省住房和城乡建设厅</w:t>
      </w:r>
    </w:p>
    <w:p>
      <w:r>
        <w:rPr>
          <w:rFonts w:ascii="宋体" w:hAnsi="宋体" w:eastAsia="宋体"/>
          <w:sz w:val="24"/>
        </w:rPr>
        <w:t>陕西省住房和城乡建设厅著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陕西省城乡公共空间风貌特色引导  陕西省住房和城乡建设厅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陕西省住房和城乡建设厅著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本书出售、求购地址：https://www.jiaokey.com/book/detail/14461544.html</w:t>
      </w:r>
    </w:p>
    <w:p>
      <w:r>
        <w:t>更多相关图书推荐：https://www.jiaokey.com</w:t>
      </w:r>
    </w:p>
    <w:p>
      <w:r>
        <w:t>陕西省住房和城乡建设厅著 其他作品：https://www.jiaokey.com/tag/陕西省住房和城乡建设厅著.html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关键词搜索：https://www.jiaokey.com/tag/陕西省城乡公共空间风貌特色引导  陕西省住房和城乡建设厅.html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