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中国葡萄产业经济研究</w:t>
      </w:r>
    </w:p>
    <w:p>
      <w:r>
        <w:rPr>
          <w:rFonts w:ascii="宋体" w:hAnsi="宋体" w:eastAsia="宋体"/>
          <w:sz w:val="24"/>
        </w:rPr>
        <w:t>穆维松，冯建英，田东，郑小平编著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中国葡萄产业经济研究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穆维松，冯建英，田东，郑小平编著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本书出售、求购地址：https://www.jiaokey.com/book/detail/14461572.html</w:t>
      </w:r>
    </w:p>
    <w:p>
      <w:r>
        <w:t>更多相关图书推荐：https://www.jiaokey.com</w:t>
      </w:r>
    </w:p>
    <w:p>
      <w:r>
        <w:t>穆维松，冯建英，田东，郑小平编著 其他作品：https://www.jiaokey.com/tag/穆维松，冯建英，田东，郑小平编著.html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关键词搜索：https://www.jiaokey.com/tag/中国葡萄产业经济研究.html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