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普通高等教育“十三五”财政与税收专业规划教材  政府采购  第2版</w:t>
      </w:r>
    </w:p>
    <w:p>
      <w:r>
        <w:rPr>
          <w:rFonts w:ascii="宋体" w:hAnsi="宋体" w:eastAsia="宋体"/>
          <w:sz w:val="24"/>
        </w:rPr>
        <w:t>宋丽颖著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普通高等教育“十三五”财政与税收专业规划教材  政府采购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本书出售、求购地址：https://www.jiaokey.com/book/detail/14461583.html</w:t>
      </w:r>
    </w:p>
    <w:p>
      <w:r>
        <w:t>更多相关图书推荐：https://www.jiaokey.com</w:t>
      </w:r>
    </w:p>
    <w:p>
      <w:r>
        <w:t>宋丽颖著 其他作品：https://www.jiaokey.com/tag/宋丽颖著.html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关键词搜索：https://www.jiaokey.com/tag/普通高等教育“十三五”财政与税收专业规划教材  政府采购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