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中浦院书系  大讲堂系列  智慧城市理论前沿与实践进展</w:t>
      </w:r>
    </w:p>
    <w:p>
      <w:r>
        <w:rPr>
          <w:rFonts w:ascii="宋体" w:hAnsi="宋体" w:eastAsia="宋体"/>
          <w:sz w:val="24"/>
        </w:rPr>
        <w:t>楚天骄编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中浦院书系  大讲堂系列  智慧城市理论前沿与实践进展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本书出售、求购地址：https://www.jiaokey.com/book/detail/14461591.html</w:t>
      </w:r>
    </w:p>
    <w:p>
      <w:r>
        <w:t>更多相关图书推荐：https://www.jiaokey.com</w:t>
      </w:r>
    </w:p>
    <w:p>
      <w:r>
        <w:t>楚天骄编 其他作品：https://www.jiaokey.com/tag/楚天骄编.html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关键词搜索：https://www.jiaokey.com/tag/中浦院书系  大讲堂系列  智慧城市理论前沿与实践进展.html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