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从财富评价到财富管理  区域金融财富监测分析报告  2016</w:t>
      </w:r>
    </w:p>
    <w:p>
      <w:r>
        <w:rPr>
          <w:rFonts w:ascii="宋体" w:hAnsi="宋体" w:eastAsia="宋体"/>
          <w:sz w:val="24"/>
        </w:rPr>
        <w:t>许涤龙，张芳著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从财富评价到财富管理  区域金融财富监测分析报告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许涤龙，张芳著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本书出售、求购地址：https://www.jiaokey.com/book/detail/14461597.html</w:t>
      </w:r>
    </w:p>
    <w:p>
      <w:r>
        <w:t>更多相关图书推荐：https://www.jiaokey.com</w:t>
      </w:r>
    </w:p>
    <w:p>
      <w:r>
        <w:t>许涤龙，张芳著 其他作品：https://www.jiaokey.com/tag/许涤龙，张芳著.html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关键词搜索：https://www.jiaokey.com/tag/从财富评价到财富管理  区域金融财富监测分析报告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