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书名：专业技术人员评价体系研究与探索</w:t>
      </w:r>
    </w:p>
    <w:p>
      <w:r>
        <w:t>作者：中国汽车工程学会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专业技术人员评价体系研究与探索 评论地址：https://www.jiaokey.com/book/detail/14461762.html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