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书名：英汉学术语篇中的元话语对比研究</w:t>
      </w:r>
    </w:p>
    <w:p>
      <w:r>
        <w:t>作者：阮先玉著</w:t>
      </w:r>
    </w:p>
    <w:p>
      <w:r>
        <w:t>出版社：中国原子能出版社,2018.01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英汉学术语篇中的元话语对比研究 评论地址：https://www.jiaokey.com/book/detail/14461900.html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