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书名：浙江省海洋海岛旅游发展研究</w:t>
      </w:r>
    </w:p>
    <w:p>
      <w:r>
        <w:t>作者：徐云松，叶乐安编著</w:t>
      </w:r>
    </w:p>
    <w:p>
      <w:r>
        <w:t>出版社：上海：上海交通大学出版社</w:t>
      </w:r>
    </w:p>
    <w:p>
      <w:r>
        <w:t>出版日期：2018.03</w:t>
      </w:r>
    </w:p>
    <w:p>
      <w:r>
        <w:t>总页数：201</w:t>
      </w:r>
    </w:p>
    <w:p>
      <w:r>
        <w:t>更多请访问教客网: www.jiaokey.com</w:t>
      </w:r>
    </w:p>
    <w:p>
      <w:r>
        <w:t>浙江省海洋海岛旅游发展研究 评论地址：https://www.jiaokey.com/book/detail/14462824.html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