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书名：二十几岁怎样找机会</w:t>
      </w:r>
    </w:p>
    <w:p>
      <w:r>
        <w:t>作者：蔡富强著</w:t>
      </w:r>
    </w:p>
    <w:p>
      <w:r>
        <w:t>出版社：石家庄:花山文艺出版社,2018.04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二十几岁怎样找机会 评论地址：https://www.jiaokey.com/book/detail/14462887.html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