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书名：许愿地球仪  荣获7项世界童书大奖、畅销全球十八个国家的生命教育经典力作</w:t>
      </w:r>
    </w:p>
    <w:p>
      <w:r>
        <w:t>作者：克莉丝汀娜·奥森，白马时光出品</w:t>
      </w:r>
    </w:p>
    <w:p>
      <w:r>
        <w:t>出版社：南昌:百花洲文艺出版社,2018.07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许愿地球仪  荣获7项世界童书大奖、畅销全球十八个国家的生命教育经典力作 评论地址：https://www.jiaokey.com/book/detail/14462890.html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