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书名：大战外星人  2  地球保卫战</w:t>
      </w:r>
    </w:p>
    <w:p>
      <w:r>
        <w:t>作者：杨鹏著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大战外星人  2  地球保卫战 评论地址：https://www.jiaokey.com/book/detail/14462893.html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