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三国演义  音频注释版</w:t>
      </w:r>
    </w:p>
    <w:p>
      <w:r>
        <w:t>作者：（明）罗贯中著</w:t>
      </w:r>
    </w:p>
    <w:p>
      <w:r>
        <w:t>出版社：杭州:浙江古籍出版社,2018.05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四大名著  三国演义  音频注释版 评论地址：https://www.jiaokey.com/book/detail/14462952.html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