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</w:t>
      </w:r>
    </w:p>
    <w:p>
      <w:r>
        <w:t>作者：（英）莎士比亚著；朱生豪译</w:t>
      </w:r>
    </w:p>
    <w:p>
      <w:r>
        <w:t>出版社：燕山大学出版社,2018.03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皆大欢喜 评论地址：https://www.jiaokey.com/book/detail/14463082.html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