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图解创新  打破不平衡  提升竞争力</w:t>
      </w:r>
    </w:p>
    <w:p>
      <w:r>
        <w:rPr>
          <w:rFonts w:ascii="宋体" w:hAnsi="宋体" w:eastAsia="宋体"/>
          <w:sz w:val="24"/>
        </w:rPr>
        <w:t>（日）池本正纯主编；管晓丽译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图解创新  打破不平衡  提升竞争力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（日）池本正纯主编；管晓丽译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本书出售、求购地址：https://www.jiaokey.com/book/detail/14463131.html</w:t>
      </w:r>
    </w:p>
    <w:p>
      <w:r>
        <w:t>更多相关图书推荐：https://www.jiaokey.com</w:t>
      </w:r>
    </w:p>
    <w:p>
      <w:r>
        <w:t>（日）池本正纯主编；管晓丽译 其他作品：https://www.jiaokey.com/tag/（日）池本正纯主编；管晓丽译.html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关键词搜索：https://www.jiaokey.com/tag/图解创新  打破不平衡  提升竞争力.html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