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书名：从简·奥斯汀到简·爱</w:t>
      </w:r>
    </w:p>
    <w:p>
      <w:r>
        <w:t>作者：（英）伍尔&lt;font color=Red&gt;芙&lt;/font&gt;著；杨晔译</w:t>
      </w:r>
    </w:p>
    <w:p>
      <w:r>
        <w:t>出版社：江苏凤凰文艺出版社,2018.04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从简·奥斯汀到简·爱 评论地址：https://www.jiaokey.com/book/detail/14463133.html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