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书名：神秘博士  血囚房</w:t>
      </w:r>
    </w:p>
    <w:p>
      <w:r>
        <w:t>作者：（英）詹姆斯·戈斯著；萧傲然译</w:t>
      </w:r>
    </w:p>
    <w:p>
      <w:r>
        <w:t>出版社：北京:新星出版社,2018.04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神秘博士  血囚房 评论地址：https://www.jiaokey.com/book/detail/14463140.html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