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书名：采蒲台的苇</w:t>
      </w:r>
    </w:p>
    <w:p>
      <w:r>
        <w:t>作者：孙犁著</w:t>
      </w:r>
    </w:p>
    <w:p>
      <w:r>
        <w:t>出版社：北京:开明出版社,2018.05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采蒲台的苇 评论地址：https://www.jiaokey.com/book/detail/14463220.html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