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书名：和经典相伴，与书香同行</w:t>
      </w:r>
    </w:p>
    <w:p>
      <w:r>
        <w:t>作者：周永，孟雪松主编</w:t>
      </w:r>
    </w:p>
    <w:p>
      <w:r>
        <w:t>出版社：南京:东南大学出版社,2018.08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和经典相伴，与书香同行 评论地址：https://www.jiaokey.com/book/detail/14463303.html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