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书名：一窗暖阳</w:t>
      </w:r>
    </w:p>
    <w:p>
      <w:r>
        <w:t>作者：胡玲玲著</w:t>
      </w:r>
    </w:p>
    <w:p>
      <w:r>
        <w:t>出版社：北京:中国国际广播出版社,2018.06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一窗暖阳 评论地址：https://www.jiaokey.com/book/detail/14463343.html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