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书名：嘤鸣初放  风雅弦歌</w:t>
      </w:r>
    </w:p>
    <w:p>
      <w:r>
        <w:t>作者：温斌，黄晓勤主编</w:t>
      </w:r>
    </w:p>
    <w:p>
      <w:r>
        <w:t>出版社：长春:吉林大学出版社,2018.07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嘤鸣初放  风雅弦歌 评论地址：https://www.jiaokey.com/book/detail/14463494.html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