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基于大数据的绿色食品企业商业模式创新研究</w:t>
      </w:r>
    </w:p>
    <w:p>
      <w:r>
        <w:rPr>
          <w:rFonts w:ascii="宋体" w:hAnsi="宋体" w:eastAsia="宋体"/>
          <w:sz w:val="24"/>
        </w:rPr>
        <w:t>易加斌，徐迪，王宇婷著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基于大数据的绿色食品企业商业模式创新研究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易加斌，徐迪，王宇婷著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本书出售、求购地址：https://www.jiaokey.com/book/detail/14463515.html</w:t>
      </w:r>
    </w:p>
    <w:p>
      <w:r>
        <w:t>更多相关图书推荐：https://www.jiaokey.com</w:t>
      </w:r>
    </w:p>
    <w:p>
      <w:r>
        <w:t>易加斌，徐迪，王宇婷著 其他作品：https://www.jiaokey.com/tag/易加斌，徐迪，王宇婷著.html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关键词搜索：https://www.jiaokey.com/tag/基于大数据的绿色食品企业商业模式创新研究.html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