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法学理念·实践·创新丛书  意见证据制度研究  中国人民大学科学研究基金  中央高校基本科研业务费专项资金资助  项目成果</w:t>
      </w:r>
    </w:p>
    <w:p>
      <w:r>
        <w:rPr>
          <w:rFonts w:ascii="宋体" w:hAnsi="宋体" w:eastAsia="宋体"/>
          <w:sz w:val="24"/>
        </w:rPr>
        <w:t>李学军，朱梦妮等著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法学理念·实践·创新丛书  意见证据制度研究  中国人民大学科学研究基金  中央高校基本科研业务费专项资金资助  项目成果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李学军，朱梦妮等著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本书出售、求购地址：https://www.jiaokey.com/book/detail/14463523.html</w:t>
      </w:r>
    </w:p>
    <w:p>
      <w:r>
        <w:t>更多相关图书推荐：https://www.jiaokey.com</w:t>
      </w:r>
    </w:p>
    <w:p>
      <w:r>
        <w:t>李学军，朱梦妮等著 其他作品：https://www.jiaokey.com/tag/李学军，朱梦妮等著.html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关键词搜索：https://www.jiaokey.com/tag/法学理念·实践·创新丛书  意见证据制度研究  中国人民大学科学研究基金  中央高校基本科研业务费专项资金资助  项目成果.html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