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司法改革形势下的审判管理基本理论研究  2018版</w:t>
      </w:r>
    </w:p>
    <w:p>
      <w:r>
        <w:rPr>
          <w:rFonts w:ascii="宋体" w:hAnsi="宋体" w:eastAsia="宋体"/>
          <w:sz w:val="24"/>
        </w:rPr>
        <w:t>张述元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司法改革形势下的审判管理基本理论研究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本书出售、求购地址：https://www.jiaokey.com/book/detail/14463545.html</w:t>
      </w:r>
    </w:p>
    <w:p>
      <w:r>
        <w:t>更多相关图书推荐：https://www.jiaokey.com</w:t>
      </w:r>
    </w:p>
    <w:p>
      <w:r>
        <w:t>张述元 其他作品：https://www.jiaokey.com/tag/张述元.html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关键词搜索：https://www.jiaokey.com/tag/司法改革形势下的审判管理基本理论研究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