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夜晚的诺言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夜晚的诺言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关键词搜索：https://www.jiaokey.com/tag/夜晚的诺言.html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