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骑飞鱼的人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骑飞鱼的人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本书出售、求购地址：https://www.jiaokey.com/book/detail/14463582.html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关键词搜索：https://www.jiaokey.com/tag/骑飞鱼的人.html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