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前面有什么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前面有什么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本书出售、求购地址：https://www.jiaokey.com/book/detail/14463584.html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关键词搜索：https://www.jiaokey.com/tag/前面有什么.html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