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12  陕西昆虫名录</w:t>
      </w:r>
    </w:p>
    <w:p>
      <w:r>
        <w:t>作者：杨星科总主编；唐周怀，杨美霞本卷主编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总页数：1067</w:t>
      </w:r>
    </w:p>
    <w:p>
      <w:r>
        <w:t>更多请访问教客网: www.jiaokey.com</w:t>
      </w:r>
    </w:p>
    <w:p>
      <w:r>
        <w:t>秦岭昆虫志  12  陕西昆虫名录 评论地址：https://www.jiaokey.com/book/detail/14463617.html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