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结构性心脏病介入影像图谱</w:t>
      </w:r>
    </w:p>
    <w:p>
      <w:r>
        <w:rPr>
          <w:rFonts w:ascii="宋体" w:hAnsi="宋体" w:eastAsia="宋体"/>
          <w:sz w:val="24"/>
        </w:rPr>
        <w:t>张刚成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结构性心脏病介入影像图谱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张刚成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本书出售、求购地址：https://www.jiaokey.com/book/detail/14463752.html</w:t>
      </w:r>
    </w:p>
    <w:p>
      <w:r>
        <w:t>更多相关图书推荐：https://www.jiaokey.com</w:t>
      </w:r>
    </w:p>
    <w:p>
      <w:r>
        <w:t>张刚成 其他作品：https://www.jiaokey.com/tag/张刚成.html</w:t>
      </w:r>
    </w:p>
    <w:p>
      <w:r>
        <w:t>关键词搜索：https://www.jiaokey.com/tag/结构性心脏病介入影像图谱.html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