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书名：积木动力修复技术</w:t>
      </w:r>
    </w:p>
    <w:p>
      <w:r>
        <w:t>作者：李洪东著</w:t>
      </w:r>
    </w:p>
    <w:p>
      <w:r>
        <w:t>出版社：黑龙江大学出版社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积木动力修复技术 评论地址：https://www.jiaokey.com/book/detail/14463755.html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