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书名：永远不要活在别人的世界里</w:t>
      </w:r>
    </w:p>
    <w:p>
      <w:r>
        <w:t>作者：（美）格伦农·多伊尔著；王岑卉译</w:t>
      </w:r>
    </w:p>
    <w:p>
      <w:r>
        <w:t>出版社：北京:新星出版社,2018.08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永远不要活在别人的世界里 评论地址：https://www.jiaokey.com/book/detail/14463971.html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