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书名：好习惯赢一生</w:t>
      </w:r>
    </w:p>
    <w:p>
      <w:r>
        <w:t>作者：母建华，杨伯序主编</w:t>
      </w:r>
    </w:p>
    <w:p>
      <w:r>
        <w:t>出版社：北京:新世界出版社,2017.07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好习惯赢一生 评论地址：https://www.jiaokey.com/book/detail/14463993.html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