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书名：亲爱的，我们可以不吵架  图文实践版</w:t>
      </w:r>
    </w:p>
    <w:p>
      <w:r>
        <w:t>作者：（美）米歇尔·布洛迪（Michelle Brody）著；丁美龄译</w:t>
      </w:r>
    </w:p>
    <w:p>
      <w:r>
        <w:t>出版社：武汉：湖北科学技术出版社</w:t>
      </w:r>
    </w:p>
    <w:p>
      <w:r>
        <w:t>出版日期：2018</w:t>
      </w:r>
    </w:p>
    <w:p>
      <w:r>
        <w:t>总页数：326</w:t>
      </w:r>
    </w:p>
    <w:p>
      <w:r>
        <w:t>更多请访问教客网: www.jiaokey.com</w:t>
      </w:r>
    </w:p>
    <w:p>
      <w:r>
        <w:t>亲爱的，我们可以不吵架  图文实践版 评论地址：https://www.jiaokey.com/book/detail/14464013.html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