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书名：梁实秋经典文集  淡品人生  丰子恺彩色漫画插图</w:t>
      </w:r>
    </w:p>
    <w:p>
      <w:r>
        <w:t>作者：梁实秋著；丰子恺绘</w:t>
      </w:r>
    </w:p>
    <w:p>
      <w:r>
        <w:t>出版社：成都：四川人民出版社</w:t>
      </w:r>
    </w:p>
    <w:p>
      <w:r>
        <w:t>出版日期：2018.07</w:t>
      </w:r>
    </w:p>
    <w:p>
      <w:r>
        <w:t>总页数：324</w:t>
      </w:r>
    </w:p>
    <w:p>
      <w:r>
        <w:t>更多请访问教客网: www.jiaokey.com</w:t>
      </w:r>
    </w:p>
    <w:p>
      <w:r>
        <w:t>梁实秋经典文集  淡品人生  丰子恺彩色漫画插图 评论地址：https://www.jiaokey.com/book/detail/14464046.html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