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书名：我与夏纳  夏纳电影节掌门人福茂日记</w:t>
      </w:r>
    </w:p>
    <w:p>
      <w:r>
        <w:t>作者：（法）蒂耶里·福茂著；肖颖，陈钰清译</w:t>
      </w:r>
    </w:p>
    <w:p>
      <w:r>
        <w:t>出版社：北京：人民文学出版社</w:t>
      </w:r>
    </w:p>
    <w:p>
      <w:r>
        <w:t>出版日期：2018</w:t>
      </w:r>
    </w:p>
    <w:p>
      <w:r>
        <w:t>总页数：763</w:t>
      </w:r>
    </w:p>
    <w:p>
      <w:r>
        <w:t>更多请访问教客网: www.jiaokey.com</w:t>
      </w:r>
    </w:p>
    <w:p>
      <w:r>
        <w:t>我与夏纳  夏纳电影节掌门人福茂日记 评论地址：https://www.jiaokey.com/book/detail/14464130.html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