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书名：我们与生俱来的自愈力  每个人都需要心理自愈力，告别内心的冲突，掌握自控力，让情绪学会断舍离</w:t>
      </w:r>
    </w:p>
    <w:p>
      <w:r>
        <w:t>作者：欧阳茜茜著</w:t>
      </w:r>
    </w:p>
    <w:p>
      <w:r>
        <w:t>出版社：上海:文汇出版社,2017.10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我们与生俱来的自愈力  每个人都需要心理自愈力，告别内心的冲突，掌握自控力，让情绪学会断舍离 评论地址：https://www.jiaokey.com/book/detail/14464142.html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