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舍不得乡愁离开胸膛丛书  亚鲁我的王</w:t>
      </w:r>
    </w:p>
    <w:p>
      <w:r>
        <w:rPr>
          <w:rFonts w:ascii="宋体" w:hAnsi="宋体" w:eastAsia="宋体"/>
          <w:sz w:val="24"/>
        </w:rPr>
        <w:t>肖仕芬，杨杰，王凯俊摄影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舍不得乡愁离开胸膛丛书  亚鲁我的王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肖仕芬，杨杰，王凯俊摄影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本书出售、求购地址：https://www.jiaokey.com/book/detail/14464181.html</w:t>
      </w:r>
    </w:p>
    <w:p>
      <w:r>
        <w:t>更多相关图书推荐：https://www.jiaokey.com</w:t>
      </w:r>
    </w:p>
    <w:p>
      <w:r>
        <w:t>肖仕芬，杨杰，王凯俊摄影 其他作品：https://www.jiaokey.com/tag/肖仕芬，杨杰，王凯俊摄影.html</w:t>
      </w:r>
    </w:p>
    <w:p>
      <w:r>
        <w:t>贵阳:贵州大学出版社,2017.10 出版图书：https://www.jiaokey.com/tag/贵阳:贵州大学出版社,2017.10.html</w:t>
      </w:r>
    </w:p>
    <w:p>
      <w:r>
        <w:t>关键词搜索：https://www.jiaokey.com/tag/苗族-英雄史诗-中国.html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