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书名：相宝留云  一名台湾省籍老教授的杂感随忆</w:t>
      </w:r>
    </w:p>
    <w:p>
      <w:r>
        <w:t>作者：黄威廉著</w:t>
      </w:r>
    </w:p>
    <w:p>
      <w:r>
        <w:t>出版社：贵阳:贵州科技,2016.07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相宝留云  一名台湾省籍老教授的杂感随忆 评论地址：https://www.jiaokey.com/book/detail/14464202.html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