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2019考研英语（二）老蒋讲翻译  第6版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2019考研英语（二）老蒋讲翻译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本书出售、求购地址：https://www.jiaokey.com/book/detail/14464280.html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关键词搜索：https://www.jiaokey.com/tag/2019考研英语（二）老蒋讲翻译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