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书名：论现代市场经济中的金融资本  基于金融部门资本收益率的分析</w:t>
      </w:r>
    </w:p>
    <w:p>
      <w:r>
        <w:t>作者：彭俞超著</w:t>
      </w:r>
    </w:p>
    <w:p>
      <w:r>
        <w:t>出版社：北京:中国金融出版社,2018.08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论现代市场经济中的金融资本  基于金融部门资本收益率的分析 评论地址：https://www.jiaokey.com/book/detail/14464305.html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