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书名：触感引擎  手如何连接我们的心和脑</w:t>
      </w:r>
    </w:p>
    <w:p>
      <w:r>
        <w:t>作者：（美）大卫·林登（David J.Linden）著；闾佳译</w:t>
      </w:r>
    </w:p>
    <w:p>
      <w:r>
        <w:t>出版社：杭州:浙江人民出版社,2018.09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触感引擎  手如何连接我们的心和脑 评论地址：https://www.jiaokey.com/book/detail/14464322.html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